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Владимирова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Владимиров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3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за полугодие 2025, срок предоставления которой не позднее 26.07.2025,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соответствие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 считает, Владимирова В.В. надлежаще извещённым о времени и месте судебного заседания и полагает возможным рассмотрение дела в его отсутствие по представленным материалам.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1137644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23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за полугодие 2025, срок предоставления которой не позднее 26.07.2025,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документы являются допустимыми, достоверными и достаточными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правонарушения, предусмотренного ч. 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Владимирову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4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79786021712250241613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«02 апреля»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185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OrganizationNamegrp-23rplc-29">
    <w:name w:val="cat-OrganizationName grp-23 rplc-29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cat-OrganizationNamegrp-23rplc-40">
    <w:name w:val="cat-OrganizationName grp-23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